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03ba" w14:textId="dc80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Коларык на 2021-2023 годы" от 25 декабря 2020 года №552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Казалинский районный маслихат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58023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55165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58923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новой редакции: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1365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5043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Коларык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