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f14" w14:textId="11e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2021-2023 годы" от 25 декабря 2020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66832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74672,1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бюджета–3857,1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1986 тысяч тенге.".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5855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