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4ad2" w14:textId="f2c4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Оркендеу на 2021-2023 годы" от 25 декабря 2020 года № 559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11 ноября 2021 года № 143.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Оркендеу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№7991)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Оркендеу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58613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56651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58767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2-2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5218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№559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Оркендеу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