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d234" w14:textId="58bd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Алга на 2021-2023 годы" от 25 декабря 2020 года № 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декабря 2021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Алга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12716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604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декабря 2021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Алга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