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f69f" w14:textId="19bf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Айтеке би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29 декабря 2021 года № 182.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Айтеке би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577427тысяч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–123179тысяч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- 24629тысяч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428828тысяч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605664,1тысяч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-28237,1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28237,1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28237,1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2022 год целевые трансферты бюджету поселка Айтеке би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в районном бюджете на 2022 год целевые трансферты бюджету поселка Айтеке би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в районном бюджете на 2022 год целевые трансферты бюджету поселка Айтеке би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182</w:t>
            </w:r>
          </w:p>
        </w:tc>
      </w:tr>
    </w:tbl>
    <w:bookmarkStart w:name="z5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поселка Айтеке би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182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поселка Айтеке би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182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поселка Айтеке би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182</w:t>
            </w:r>
          </w:p>
        </w:tc>
      </w:tr>
    </w:tbl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поселка Айтеке би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12.09.2022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182</w:t>
            </w:r>
          </w:p>
        </w:tc>
      </w:tr>
    </w:tbl>
    <w:bookmarkStart w:name="z6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поселка Айтеке би за счет средств областного бюджета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К. Картакова, И. Байзакова, А. Кашаубаева, Бейбитшилик, К. Ибрагимова, Биржан сал и Жанкожа батыра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182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поселка Айтеке би за счет средств районного бюджета</w:t>
      </w:r>
    </w:p>
    <w:bookmarkEnd w:id="34"/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 многоэтажных жилых домов №4, №10 по улице Т. Айбергенова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 многоэтажных жилых домов по улице Желтоксан № 62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игровых площадок по поселку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ремонт, содержание площадок отдыха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средства на оплату воды улиц поселка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светофоров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в переулке Абая (асфальт 0,230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автодороги квартал А. Тыныбаева (слой асфальта -0,434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дороги к месту сливного фильтра (щебень -1,0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на 1 улицу во 2 квартале (щебень -0,300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пешеходного перехода по ул. К. Сатбаева (0,760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аппарату акима поселка Айтеке би 1 шт ноутбук 519 т.т, 1 шт принтер 3/1 89 т.т, 1 шт принтер цветной 479 т.т.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обновлению баннеров, расположенных на улицах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