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f0cd" w14:textId="13af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63561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60933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Алга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Алга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Алга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2021 года № 185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областного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