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0069" w14:textId="8aa0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Басыкара на 202-2024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декабря 2021 года № 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Басыкара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76130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1604тысяч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74114тысяч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76291тысяч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бюджета–-161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161тысяч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2022 год целевые трансферты бюджету сельского округа Басыкара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в районном бюджете на 2022 год целевые трансферты бюджету сельского округа Басыкара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районном бюджете на 2022 год целевые трансферты бюджету сельского округа Басыкара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 маслихата Казалинского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188</w:t>
            </w:r>
          </w:p>
        </w:tc>
      </w:tr>
    </w:tbl>
    <w:bookmarkStart w:name="z5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Басыкара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188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Басыкара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188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Басыкара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188</w:t>
            </w:r>
          </w:p>
        </w:tc>
      </w:tr>
    </w:tbl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Басыкара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188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Басыкара за счет средств областного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№188</w:t>
            </w:r>
          </w:p>
        </w:tc>
      </w:tr>
    </w:tbl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Басыкараза счет средств районного бюджета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Казалинского районного маслихата Кызылординской области от 12.09.2022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5,4 тонна жидкого топлива для вновь приобретенного мотора ДНС-150 для перекачки воды в селе Басыкара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 на приобретение необходимого жидкого топлива для отопления здания администрациив связи с ростом цен на горюче-смазочные материалы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текущий ремонт светильников ночного освещения в селе Басыкара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