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4607" w14:textId="b6f4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Бозколь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Бозколь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68056тысяч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1636тысяч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66420тысяч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68177,5тысяч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бюджета–-121,5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Бозколь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Бозколь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Бозколь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Бозколь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районного бюджета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водозаборных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штука универсального пожарного прицепа (УПП-3) в село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по ул. А. Мамытова, село Бозколь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