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bf05" w14:textId="f35b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Кумжиек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29 декабря 2021 года № 193.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Кумжиек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77153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3188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73818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78554,7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-1401,7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–1401,7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1401,7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2022 год целевые трансферты бюджету сельского округа Кумжиек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в районном бюджете на 2022 год целевые трансферты бюджету сельского округа Кумжиек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в районном бюджете на 2022 год целевые трансферты бюджету сельского округа Кумжиек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секретаря маслихата Казалинского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193</w:t>
            </w:r>
          </w:p>
        </w:tc>
      </w:tr>
    </w:tbl>
    <w:bookmarkStart w:name="z5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Кумжиек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193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Кумжиек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193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Кумжиек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193</w:t>
            </w:r>
          </w:p>
        </w:tc>
      </w:tr>
    </w:tbl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Кумжиек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30"/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12.09.2022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193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Кумжиек за счет средств областного бюджета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193</w:t>
            </w:r>
          </w:p>
        </w:tc>
      </w:tr>
    </w:tbl>
    <w:bookmarkStart w:name="z6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Кумжиек за счет средств районного бюджета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Казалинского районного маслихата Кызылординской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работы по грейдированию дороги от населенного пункта Примова до населенного пункта Тапа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приобретение необходимого жидкого топлива для отопления здания администрациив связи с ростом цен на горюче-смазочные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