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3a05" w14:textId="31b3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Кызылкум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29 декабря 2021 года № 194.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Кызылкум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62024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59483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64219,6тысяч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-2195,6тысяч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2195,6тысяч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2195,6тысяч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2022 год целевые трансферты бюджету сельского округа Кызылкум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в районном бюджете на 2022 год целевые трансферты бюджету сельского округа Кызылкум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в районном бюджете на 2022 год целевые трансферты бюджету сельского округа Кызылкум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№194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Кызылкум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194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Кызылкум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194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Кызылкум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№194</w:t>
            </w:r>
          </w:p>
        </w:tc>
      </w:tr>
    </w:tbl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Кызылкум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194</w:t>
            </w:r>
          </w:p>
        </w:tc>
      </w:tr>
    </w:tbl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Кызылкум за счет средств областного бюджета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Казалинского районного маслихата Кызылординской области от 27.05.2022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№194</w:t>
            </w:r>
          </w:p>
        </w:tc>
      </w:tr>
    </w:tbl>
    <w:bookmarkStart w:name="z5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Кызылкум за счет средств районного бюджета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