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baa3" w14:textId="aa1b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Майдакол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29 декабря 2021 года № 195.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Майдакол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86091,9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4068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81588,9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86457,3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-365,4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365,4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365,4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2022 год целевые трансферты бюджету сельского округа Майдакол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в районном бюджете на 2022 год целевые трансферты бюджету сельского округа Майдакол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в районном бюджете на 2022 год целевые трансферты бюджету сельского округа Майдакол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195</w:t>
            </w:r>
          </w:p>
        </w:tc>
      </w:tr>
    </w:tbl>
    <w:bookmarkStart w:name="z6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Майдакол</w:t>
      </w:r>
    </w:p>
    <w:bookmarkEnd w:id="23"/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195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Майдакол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195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Майдакол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195</w:t>
            </w:r>
          </w:p>
        </w:tc>
      </w:tr>
    </w:tbl>
    <w:bookmarkStart w:name="z6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Майдакол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30"/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195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Майдакол за счет средств областного бюджета</w:t>
      </w:r>
    </w:p>
    <w:bookmarkEnd w:id="32"/>
    <w:bookmarkStart w:name="z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195</w:t>
            </w:r>
          </w:p>
        </w:tc>
      </w:tr>
    </w:tbl>
    <w:bookmarkStart w:name="z5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Майдакол за счет средств районного бюджета</w:t>
      </w:r>
    </w:p>
    <w:bookmarkEnd w:id="34"/>
    <w:bookmarkStart w:name="z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жидкого топлива к отопительному сезону в сельский Дом культуры Бекарыстан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