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db2e" w14:textId="7a6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72726,7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–154,7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Оркендеу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Оркендеу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Оркендеу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к отопительному сезону в сельский клуб "Оркендеу"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