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67ee" w14:textId="6966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Тасарык на 202-2024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72472,2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70974,2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72785,1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-312,9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Тасарык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Тасарык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Тасарык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Тасарык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аренду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Тасарык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Тасарык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Тасарык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Тасарык за счет средств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Тасарык за счет средств районного бюджета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озеленению и водоснабжению населенного пункта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