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1443" w14:textId="c21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2021-2023 годы" от 28 декабря 2020 года №414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Актобе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47 633,7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48 703,8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1 070,1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