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0ee" w14:textId="8e87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Куандария на 2021-2023 годы" от 28 декабря 2020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Куандария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Куандария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№418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насоса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