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d237" w14:textId="52cd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"О бюджете поселка Торетам на 2021-2023 годы" от 28 декабря 2020 года № 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ноября 2021 года № 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бюджете поселка Торетам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8000)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493 198,9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39 136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2 156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451 906,9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502 503,8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408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Казахстан, за исключением поступлений от организации нафтяного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№408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2021 год за счет республиканского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в поселке Торетам Кармакшинского района Кызылординской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№408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2021 год за счет районного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финансовые средства на санитарные работы в поселке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грузовой технике, находящейся на балансе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реализации мероприятий по социальной и инженерной инфраструктуре в сельских населенных пунктах в рамках проекта "Ауыл-Ел бесігі", в том числе средний ремонт 20 улиц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национальной экспертиза среднего ремонта 20 улиц в поселке Торетам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№408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2021 год за счет областного бюджета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