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a1b" w14:textId="4a0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Акжар на 2021-2023 годы" от 28 декабря 2020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Акжар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56 681,1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2 153,9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57 941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