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1eb5b" w14:textId="b21e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Кармакшинского районного маслихата Кызылординской области "О бюджете сельского округа Жанажол на 2021-2023 годы" от 28 декабря 2020 года № 412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26 ноября 2021 года № 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"О бюджете сельского округа Жанажол на 2021-2023 годы"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8002)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57 738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3 361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54 377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58 547,5 тысяч тенге;";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приложениями 5, 6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ноября 2021 года №97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№412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2021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ноября 2021 года №97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№412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Жанажол на 2021 год за счет областного бюджета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ноября 2021 года №97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№412</w:t>
            </w:r>
          </w:p>
        </w:tc>
      </w:tr>
    </w:tbl>
    <w:bookmarkStart w:name="z3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Жанажол на 2021 год за счет районного бюджета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проекта по освещению улиц сельского округа 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