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0997" w14:textId="a4e0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Актобе на 2021-2023 годы" от 28 декабря 2020 года №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Актобе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51 674,7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2 189,7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52 744,8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районного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