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19ab" w14:textId="a5d1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2022-2024 годы согласно приложениям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67 420,4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61 486,4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100 183,2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-32 762,8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32 762,8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32 762,8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ІІІ Интернационал установлен в размере 37 797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28 725,1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3 191,5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ІІІ Интернационал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ІІІ Интернационал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ІІІ Интернационал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№117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№117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№117</w:t>
            </w:r>
          </w:p>
        </w:tc>
      </w:tr>
    </w:tbl>
    <w:bookmarkStart w:name="z4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2022 год за счет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№117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2022 год за счет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2022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дом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кредиторской задолженности за средний ремонт улицы "Казак" в селе III Интернационал в соответствии с решением суда от 2021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на оплату уличного освещения в селе III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