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6583" w14:textId="7586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Кармакшы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Кармакшы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68 004 тысяч тенге, в том числе:</w:t>
      </w:r>
    </w:p>
    <w:bookmarkEnd w:id="2"/>
    <w:bookmarkStart w:name="z6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1 949,9тысяч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65 969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68 557,9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; с изменениями, внесенными решениями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0; 17.08.2022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Кармакшы установлен в размере 42 172 тысяч тенге.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2022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Кармакшы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Кармакшы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бюджете сельского округа Кармакшы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2022 год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2022 год, не подлежащих секвестру в процессе исполнения местных бюджетов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2022 год за счет республиканского бюджета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2022 год за счет областного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2022 год за счет районного бюджета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дизельным топливом для полива сельского округа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систем оповещения (сирена) для населенных пунктов Кармакшы и Кызылтам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уличного освещения сел Кармакши и Кызылтам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