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16d" w14:textId="656e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64 889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65 181,8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Алдашбай Ахун установлен в размере 33 698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Алдашбай Ахун,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Алдашбай Ахун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сельского округа Алдашбай Ахун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областного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районного бюджета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получении государственной экспертизы на освещение по улицам Ш.Шегебаева, О.Шораякулы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государственной регистрации 3 скважин на воду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освещению улицы О. Шораякулы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