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3deee" w14:textId="de3d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Куандария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23 декабря 2021 года № 125.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Куандария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50 772 тысяч тенге, в том числе:</w:t>
      </w:r>
    </w:p>
    <w:bookmarkEnd w:id="2"/>
    <w:bookmarkStart w:name="z5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1 373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49 343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51 035,5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-263,5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263,5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263,5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Кармакшинского районного маслихата Кызылординской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Кармакшинского районного маслихата Кызылординской области от 15.06.2022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; 17.08.2022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; 15.12.2022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2022 году объем бюджетной субвенций, передаваемый из районного бюджета в бюджет сельского округа Куандария установлен в размере 32 004 тысяч тенге.</w:t>
      </w:r>
    </w:p>
    <w:bookmarkEnd w:id="19"/>
    <w:bookmarkStart w:name="z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возврат неиспользованных (недоиспользованных) целевых трансфертов, выделенных из районного бюджета в 2021 году в районный бюджет в сумме 1,0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2-1 в соответствии с решением Кармакшинского районного маслихата Кызылординской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сельского округа Куандария, на 2022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сельского округа Куандария, на 2022 год за счет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целевые трансферты, предусмотренные в бюджете сельского округа Куандария, на 2022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125</w:t>
            </w:r>
          </w:p>
        </w:tc>
      </w:tr>
    </w:tbl>
    <w:bookmarkStart w:name="z6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Куандария на 2022 год</w:t>
      </w:r>
    </w:p>
    <w:bookmarkEnd w:id="25"/>
    <w:bookmarkStart w:name="z6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125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Куандария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125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Куандария на 2024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№125</w:t>
            </w:r>
          </w:p>
        </w:tc>
      </w:tr>
    </w:tbl>
    <w:bookmarkStart w:name="z6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Куандария на 2022 год за счет республиканского бюджета</w:t>
      </w:r>
    </w:p>
    <w:bookmarkEnd w:id="29"/>
    <w:bookmarkStart w:name="z6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Кармакшинского районного маслихата Кызылординской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125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Куандария на 2022 год за счет областного бюджета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№125</w:t>
            </w:r>
          </w:p>
        </w:tc>
      </w:tr>
    </w:tbl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Куандария на 2022 год за счет районного бюджета</w:t>
      </w:r>
    </w:p>
    <w:bookmarkEnd w:id="34"/>
    <w:bookmarkStart w:name="z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Кармакшинского районного маслихата Кызылординской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6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земельного акта и государственная регистрация скважин на родниковую воду, оформление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областной национальный конкурс работников "Семи клубов", посвященный продвижению платформы Елбасы Н. Назарбаева "Национальная культура – духовная опора народа".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 к автотранспорту, находящегося на балансе сельского округа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размещения пандуса в здание аппарата акима сельского округа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