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def1" w14:textId="5d7d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Иркол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декабря 2021 года № 126.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Иркол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61 869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977 тысяч тенге;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60 882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62 321,3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-452,3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452,3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Кармакшинского районного маслихата Кызылординской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Кармакшинского районного маслихата Кызылординской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17.08.2022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2022 году объем бюджетной субвенций, передаваемый из районного бюджета в бюджет сельского округа Иркол установлен в размере 30 736 тысяч тенге.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возврат неиспользованных (недоиспользованных) целевых трансфертов, выделенных из областного бюджета в 2021 году в районный бюджет в сумме 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Кармакшинского районного маслихата Кызылординской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возврат неиспользованных (недоиспользованных) целевых трансфертов, выделенных из районного бюджета в 2021 году в районный бюджет в сумме 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Кармакшинского районного маслихата Кызылординской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бюджетной программы на 2022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Иркол на 2022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трансферты, предусмотренные в бюджете сельского округа Иркол на 2022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целевые трансферты, предусмотренные в бюджете сельского округа Иркол на 2022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17.08.2022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126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№126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№126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 на 2022 год, не подлежащих секвестру в процессе исполнения местных бюджетов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126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Иркол на 2022 год за счет республиканского бюджета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Кармакшинского районного маслихата Кызылординской области от 17.08.2022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126</w:t>
            </w:r>
          </w:p>
        </w:tc>
      </w:tr>
    </w:tbl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Иркол на 2022 год за счет областного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Иркол на 2022 год за счет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Кармакшинского районного маслихата Кызылординской области от 17.08.2022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получение экспертного заключения на работы по освещению улицы Достык сельского округа Иркол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системы оповещения (сирена)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освещению улицы Достык сельского округа Иркол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