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5ce" w14:textId="17cb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 "О бюджете поселка Жалагаш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поселка Жалагаш на 2021–2023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507 153,4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386 700,4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510 551,4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