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d9911" w14:textId="74d9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Жалагашского районного маслихата от 28 декабря 2020 года №70-6 "О бюджете сельского округа Бухарбай батыр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Жалагашского районного маслихата Кызылординской области от 14 июля 2021 года № 7-7.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Жалагашский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Жалагашского районного маслихата "О бюджете сельского округа Бухарбай батыр на 2021-2023 годы" от 28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№70-6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государственный регистрации нормативных правовых актов под №8044)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Бухарбай батыр на 2021 – 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69 004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3 887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65 117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69 602,5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598,5 тысяч тенге." 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Жалагашского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Курманбаева Г.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июля 2021 года № 7-7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Жалагашского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70-6</w:t>
            </w:r>
          </w:p>
        </w:tc>
      </w:tr>
    </w:tbl>
    <w:bookmarkStart w:name="z3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Бухарбай батыр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69 602,5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