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c16f" w14:textId="08dc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№70-10 "О бюджете сельского округа Каракеткен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Каракеткен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№8101)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69 927,7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