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e5fc" w14:textId="c53e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№70-13 "О бюджете сельского округа Мырзабай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Мырзабай ахун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№8052)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