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1125" w14:textId="5191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№70-14 "О бюджете сельского округа Тан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июля 2021 года № 7-15.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Тан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№70-14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560 575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557 301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561 160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7-15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“Ауыл –Ел бесігі”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