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d089" w14:textId="728d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 70-1 "О бюджете поселка Жалагаш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сентября 2021 года № 9-1.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поселка Жалагаш на 2021–2023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70-1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Жалагаш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510 482,4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119 669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390 029,4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513 880,4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3 398,0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 №9-1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от28 декабря 2020 года № 70-1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