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e100" w14:textId="7cde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70-6 "О бюджете сельского округа Бухарбай батыр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Бухарбай батыр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под № 8044)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Бухарбай батыр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73 515,5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