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07d9" w14:textId="7020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Жалагаш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декабря 2021 года № 13-1.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Жалагаш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362 208,4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119 157,8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1 661,8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241 388,8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368 694,6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6486,2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-6486,2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6486,2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2022 год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города, ройонного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