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60d8" w14:textId="9636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Аккыр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декабря 2021 года № 13-3.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Аккыр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112 725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111 388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113 183,2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458,2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-458,2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Аккыр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13-3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2022 год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имущестом города районного значения, села, поселка, селского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№13-3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№13-3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Аккыр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