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035a" w14:textId="9c30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Аксу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декабря 2021 года № 13-4.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84 162,6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2 973,6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81 101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84 844,1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681,5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-681,5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681,5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13-4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2022 год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13-4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