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b51" w14:textId="25b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191 759,9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189 503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191 854,1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94,2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- 94,2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года№ 13-7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13-7 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