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f081" w14:textId="78af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Жанадария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декабря 2021 года № 13-8.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Жанадария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90 508,2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966,2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89 465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90 917,1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408,9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-408,9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408,9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Жанадария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13-8</w:t>
            </w:r>
          </w:p>
        </w:tc>
      </w:tr>
    </w:tbl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2022 год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13-8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13-8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13-8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сельского округа Жанадария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