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2e6a" w14:textId="fad2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“Отдел государственных закупок Жалагашского района”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23 ноября 2021 года № 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“Отдел государственных закупок Жалагашского района”.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“Отдел государствен-ных закупок Жалагашского района”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Жалагашского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“23” ноября 2021 года №252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“Отдел государственных закупок Жалагашского района”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“Отдел государственных закупок Жалагашского района” является государственным органом Республики Казахстан, осуществляющим руководство в сфере организации и проведения государственных закупок в пределах своей компетенции.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Коммунальное государственное учреждение “Отдел государственных закупок Жалагашского района”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Коммунальное государственное учреждение “Отдел государственных закупок Жалагашского района”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“Отдел государственных закупок Жалагашского района”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“Отдел государственных закупок Жалагашского района” вступает в гражданско-правовые отношения от собственного имени.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“Отдел государственных закупок Жалагашского района”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“Отдел государственных закупок Жалагашского района”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“Отдел государственных закупок Жалагашского района” и другими актами, предусмотренными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“Отдел государственных закупок Жалагашского района” утверждаются в соответствии с действующим законодательством.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120200, Республика Казахстан, Кызылординская область, Жалагашский район, поселок Жалагаш, улица Желтоксан №3.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коммунального государственного учреждения “Отдел государственных закупок Жалагашского района”.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коммунального государственного учреждения “Отдел государственных закупок Жалагашского района” осуществляется из бюджета района в соответствии с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Коммунальному государственному учреждению “Отдел государственных закупок Жалагашского района” запрещается вступать в договорные отношения с субъектами предпринимательства на предмет выполнения обязанностей, являющихся полномочиями коммунального государственного учреждения “Отдел государственных закупок Жалагашского района” 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“Отдел государственных закупок Жалагашского района”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государственных закупок;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оптимального и эффективного расходования средств, используемых для государственных закупок;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законных прав и интересов участников государственных закупок;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отчетности об осуществлении закупок товаров, работ, услуг;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проведенных закупок;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интересах местного государственного управления иные полномочия, возлагаемые на местные исполнительные органы законодательством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“Отдел государственных закупок Жалагашского района” для реализации возложенных на него задач и осуществления своих функций имеет право в установленном законодательством порядке: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организаций, их должностных лиц необходимую информацию и материалы;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 по вопросам, входящим в его компентенцию;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“Отдел государственных закупок Жалагашского района” обязано: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законные и обоснованные решения;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контроль за исполнением принятых решений;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 физических лиц и представителей юридических лиц;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реализовывать иные обязанности, предусмотренные действующим законодательством.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16.Функции: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ценовых предложений, конкурса (открытый конкурс, конкурс предварительного отбора квалификации, конкурс с использованием двухэтапного оформления), аукциона на основе годового плана, утвержденного заказчиком или уточненных государственных закупок (предварительный план государственных закупок) реализация государственных закупок методом из одного источника;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государственных закупок по бюджетным программам и (или) товарам, работам, услугам;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утверждение на каждый конкурс или аукцион отдельной конкурсной или аукционной комиссии и определение секретаря конкурсной или аукционной комиссии;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необходимости утверждение экспертной комиссии или эксперта для подготовки экспертного заключения на соответствие технической специфики, являющейся неотъемлимой частью конкурсной документации товаров, работ, услуг, предложенных потенциальными поставщиками;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конкурсной или аукционной документации на казахском и русском языках на веб-портале государственных закупок и ее согласование с заказчиком для определения условий и порядка проведения конкурса или аукциона не включая случаев выражения заказчик и организатор являются одним лицом, а также когда единый организатор реализует государственные закупки методом конкурса или аукциона;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государственных закупок единым организатором утверждение проекта конкурсной или аукционной документации, подготовленного единым организатором;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проекта конкурсной или аукционной документации, разработанного единым организатором в случае осуществления государственных закупок единым организатором;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предварительного обсуждения проекта конкурсной или аукционной документации;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размещение на веб-порталах государственных закупок текста объявления о проведении государственных закупок методом конкурса или аукциона, а также проекта конкурсной или аукционной документации;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государственных закупок через разделение на лоты однородных товаров, работ, услуг, несколько видов однородных товаров, работ, услуг в установленном законодательством порядке;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учета в журнале регистрации фактов приема банковских гарантий обеспечения участия в конкурсе или аукционе, внесенном на бумажный носитель в виде банковских гарантий потенциального поставщика;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фиксация получения обеспечения заявки потенциального поставщика на участие в конкурсе или аукционе в случаях предусмотренных законодательством;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применение мер по соотнесению в доход соответствующего бюджета суммы обеспечения заявки на участие в конкурсе или аукционе в случаях предусмотренных законодательством;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направление победителю государственных закупок проекта договора, заверенного электронной цифровой подписью через веб-портал государственных закупок методом ценовых предложений в случаях предусмотренных законодательством;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государственных закупок услуг государственного социального заказа в случаях предусмотренных законодательством;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сбор отчетов и ведение мониторинга по государственным закупкам.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 и полномочий коммунального государственного учреждения “Отдел государственных закупок Жалагашского района” осуществляется в пределах компетенции, установленной для государственных органов законодательством Республики Казахстан.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коммунального государственного учреждения “Отдел государственных закупок Жалагашского района” осуществляется первым руководителем, который несет персональную ответственность за выполнение возложенных на коммунального государственного учреждения “Отдел государственных закупок Жалагашского района” задач и осуществление им своих функций.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коммунального государственного учреждения “Отдел государственных закупок Жалагашского района” назначается на должность и освобождается от должности акимом Жалагашского района.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коммунального государственного учреждения “Отдел государственных закупок Жалагашского района”: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сотрудников отдела;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отдела в государственных органах и иных организациях в соответствии с действующим законодательством;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отдела;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квалификационные требования сотрудников отдела;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соответсвии с законодательством назначает на должность и освобождает от должности сотрудников отдела;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поощряет и налогает дисциплинарные взыскания на сотрудников отдела;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меры, направленные на противодействие коррупции в отделе и несет персональную ответственность за принятие антикорупционных мер;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работу по реализации политики гендерного равенства;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личный прием граждан и представителей юридических лиц;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коммунального государственного учреждения “Отдел государственных закупок Жалагашского района” в период его отсутствия осуществляется лицом, его замещающим в соответствии с действующим законодательством.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“Отдел государственных закупок Жалагашского района” может иметь на праве оперативного управления обособленное имущество в случаях, предусмотренных законодательством.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“Отдел государственных закупок Жалагашского района”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источнников, не запрещенных законодательством Республики Казахстан.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коммунальным государственым учреждением “Отдел государственных закупок Жалагашского района”, относится к коммунальной собственности района.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“Отдел государственных закупок Жалагашского района”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коммунального государственного учреждения “Отдел государственных закупок Жалагашского района” осуществляются в соответствии с законодательством Республики Казахстан.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