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46da" w14:textId="5e84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70-10 "О бюджете сельского округа Каракеткен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Каракеткен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Каракеткен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953,7 тысяч тенге. 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