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73c3" w14:textId="7ee7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70-13 "О бюджете сельского округа Мырзабай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Мырзабай ахун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41 145,6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