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15a5" w14:textId="1e31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№70-10 "О бюджете сельского округа Каракеткен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Каракеткен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8101)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Каракеткен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79 807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76 629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80 760,7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953,7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№11-10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