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d08b" w14:textId="712d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Мырзабай ахун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29 декабря 2021 года № 13-13.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Мырзабай ахун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184 593,1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1 254,1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183 339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184 970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376,9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-376,9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376,9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27-13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13-13</w:t>
            </w:r>
          </w:p>
        </w:tc>
      </w:tr>
    </w:tbl>
    <w:bookmarkStart w:name="z5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2022 год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27-13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13-13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№ 13-13 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