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1d07" w14:textId="73b1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2020 года №586 "О бюджете поселка Жанакорган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июля 2021 года № 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Маслихата Жанакорганского ройна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 Жанакорганского района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Жанакорган на 2021 - 2023 годы" (зарегистрировано в Реестре государственной регистрации нормативных правовых актов под номерам 8097)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Жанакорган на 2021 - 2023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722 564 тысяч тенге,в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78 447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3 232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640 319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809 215,8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- 86 651,8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86 651,8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86 651,8 тысяч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годы №71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№586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Жанакорган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на улицах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-86 651,8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