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c183" w14:textId="cc8c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592 "О бюджете сельского округа Екпинди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Екпинди на 2021-2023 годы" (зарегистрировано в Реестре государственной регистрации нормативных правовых актов под номером 8084)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бюджете сельского округа Екпинди на 2021-2023 годы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следующем обьеме: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1)доходы– 41 771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трансфертов–40 877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42 087,4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316,4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задолжность по поступлением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задолжность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316,4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ройонного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