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e719" w14:textId="8fae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"О бюджете сельского округа Каратобе на 2021-2023 годы" от 30 декабря 2020 года № 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Жанакорганский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"О бюджете сельского округа Каратобе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93 587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93 724,9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137,9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Своводные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