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7fa9" w14:textId="5407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 609 "О бюджете сельского округа Суттикудык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Жанакорганского района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 Жанакорганского района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Суттикудык на 2021-2023 годы" (зарегистрировано в Реестре государственной регистрации нормативных правовых актов под № 8123)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Суттикудык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62 145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58 884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62 633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488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