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3c3a" w14:textId="95b3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 610 "О бюджете сельского округа Талап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 Жанакорганского района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 на 2021-2023 годы" (зарегистрировано в Реестре государственной регистрации нормативных правовых актов под номером 8124)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85 916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85 049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86 058,9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142,9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142,9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610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(городов районного значения, сел, поселков, сельских округов)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"Развития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