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9700" w14:textId="60a9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"О бюджете сельского округа Акуюк на 2021-2023 годы" от 30 декабря 2020 года № 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Акуюк на 2021-2023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Акуюк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86 755,5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82 496,5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- 2 305,5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2 305,5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государственный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государственный собственность за аренду помещениий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22 067,5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