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b808" w14:textId="573b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591 от 30 декабря 2020 года "О бюджете сельского округа Жаманбай батыр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Жаманбай батыр на 2021-2023 годы" (зарегистрировано в Реестре государственной регистрации нормативных правовых актов под № 8091)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130 401,7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4 742,8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56,2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124 845,7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132 596,1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–2 194,4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2 194,4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сельской местности по проекту "Ауыл-Ел бесиги"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