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852d2" w14:textId="d5852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30 декабря 2020 года № 596 "О бюджете сельского округа Келинтобе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10 декабря 2021 года № 130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Жанакорганского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596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Келинтобе на 2021-2023 годы" (зарегистрировано в Реестре государственной регистрации нормативных правовых актов под №8124)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Келинтобе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101 622,9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5 911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95 703,9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104 949,5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3 326,6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3 326,6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 № 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596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Келинтобе на 2021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101 622,9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государственного имущества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государственного имущества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95 703,9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95 703,9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(городов районного значения, сел, поселков, сельских округов)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95 703,9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104 949,5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текущий ремонт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"Развития регионов"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-3 326,6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