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7adc" w14:textId="d5a7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14 апреля 2014 года № 194 "Об утверждении Правил проведения раздельных сходов местного сообщества Жанакорганского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декабря 2021 года № 151. Утратило силу решением Жанакорганского районного маслихата Кызылординской области от 17 июля 2024 года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17.07.2024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Изложить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маслихата Жанакорганского района от 14 апреля 2014 года № 194 "Об утверждении Правил проведения раздельных сходов местного сообщества Жанакорганского района" (зарегистрировано в Реестре государственной регистрации нормативных правовых актов за № 4671)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№151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Жанакорганском районе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типовыми правилами проведения раздельных сходов местного сообщества, утвержденных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 в Жанакорганском районе.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(поселка) подразделяется на участки (села, микрорайоны, улицы, многоквартирные жилые дома).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(поселка).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(поселка)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 (поселка).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(поселка) или уполномоченным им лицом.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(поселка) или уполномоченное им лицо.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пунктом 4 настоящего положения.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(поселка).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